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Reader Submission Cover Sheet</w:t>
      </w:r>
    </w:p>
    <w:p>
      <w:r>
        <w:t>If you are submitting your analysis, theory, or worksheet for inclusion in the community discussion, please complete this cover sheet. Submissions that are thoughtful, respectful, and based on evidence may be featured on the website.</w:t>
      </w:r>
    </w:p>
    <w:p>
      <w:pPr>
        <w:pStyle w:val="Heading2"/>
      </w:pPr>
      <w:r>
        <w:t>Contact Information</w:t>
      </w:r>
    </w:p>
    <w:p>
      <w:r>
        <w:t>Name or Alias: ___________________________________</w:t>
      </w:r>
    </w:p>
    <w:p>
      <w:r>
        <w:t>Email (optional): ___________________________________</w:t>
      </w:r>
    </w:p>
    <w:p>
      <w:r>
        <w:t>City / State / Country (optional): _________________________________</w:t>
      </w:r>
    </w:p>
    <w:p>
      <w:r>
        <w:t>Date Submitted: ___________________________________</w:t>
      </w:r>
    </w:p>
    <w:p>
      <w:pPr>
        <w:pStyle w:val="Heading2"/>
      </w:pPr>
      <w:r>
        <w:t>Submission Type</w:t>
      </w:r>
    </w:p>
    <w:p>
      <w:r>
        <w:t>☐ Theory / Alternative Scene</w:t>
      </w:r>
    </w:p>
    <w:p>
      <w:r>
        <w:t>☐ Literature Review Worksheet</w:t>
      </w:r>
    </w:p>
    <w:p>
      <w:r>
        <w:t>☐ Timeline or Crime Scene Analysis</w:t>
      </w:r>
    </w:p>
    <w:p>
      <w:r>
        <w:t>☐ Ethical Reflection</w:t>
      </w:r>
    </w:p>
    <w:p>
      <w:r>
        <w:t>☐ Other: ___________________________________</w:t>
      </w:r>
    </w:p>
    <w:p>
      <w:pPr>
        <w:pStyle w:val="Heading2"/>
      </w:pPr>
      <w:r>
        <w:t>Context or Notes (Optional)</w:t>
      </w:r>
    </w:p>
    <w:p>
      <w:r>
        <w:t>____________________________________________________________________</w:t>
      </w:r>
    </w:p>
    <w:p>
      <w:r>
        <w:t>____________________________________________________________________</w:t>
      </w:r>
    </w:p>
    <w:p>
      <w:r>
        <w:t>____________________________________________________________________</w:t>
      </w:r>
    </w:p>
    <w:p>
      <w:pPr>
        <w:pStyle w:val="Heading2"/>
      </w:pPr>
      <w:r>
        <w:t>Affirmation</w:t>
      </w:r>
    </w:p>
    <w:p>
      <w:r>
        <w:t>☐ I understand that my submission may be publicly shared with attribution (or anonymously, if selected above).</w:t>
        <w:br/>
        <w:t>☐ I affirm that my submission is respectful, fact-based, and does not target individuals unfairly.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