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Crime Scene Consistency Tool</w:t>
      </w:r>
    </w:p>
    <w:p>
      <w:r>
        <w:t>This worksheet is designed to help evaluate whether the reported crime scene aligns with known facts and forensic logic. Use this tool to identify inconsistencies, contradictions, or potential staging.</w:t>
      </w:r>
    </w:p>
    <w:p>
      <w:pPr>
        <w:pStyle w:val="Heading2"/>
      </w:pPr>
      <w:r>
        <w:t>Basic Information</w:t>
      </w:r>
    </w:p>
    <w:p>
      <w:r>
        <w:t>Date and Time of Scene Observation: ____________________</w:t>
      </w:r>
    </w:p>
    <w:p>
      <w:r>
        <w:t>Source(s) Used (Reports, Photos, Testimony): ____________________</w:t>
      </w:r>
    </w:p>
    <w:p>
      <w:pPr>
        <w:pStyle w:val="Heading2"/>
      </w:pPr>
      <w:r>
        <w:t>Observed Facts</w:t>
      </w:r>
    </w:p>
    <w:p>
      <w:r>
        <w:t>☐ What is physically present at the scene (vehicles, objects, footprints, fluids, etc.)?</w:t>
      </w:r>
    </w:p>
    <w:p>
      <w:r>
        <w:t>☐ What is notably absent but might be expected?</w:t>
      </w:r>
    </w:p>
    <w:p>
      <w:r>
        <w:t>☐ Is there a match between reported actions and physical evidence?</w:t>
      </w:r>
    </w:p>
    <w:p>
      <w:pPr>
        <w:pStyle w:val="Heading2"/>
      </w:pPr>
      <w:r>
        <w:t>Inconsistencies or Anomalies</w:t>
      </w:r>
    </w:p>
    <w:p>
      <w:r>
        <w:t>☐ Are there physical contradictions (e.g., broken glass direction, skid marks)?</w:t>
      </w:r>
    </w:p>
    <w:p>
      <w:r>
        <w:t>☐ Do witness accounts conflict with scene evidence?</w:t>
      </w:r>
    </w:p>
    <w:p>
      <w:r>
        <w:t>☐ Are objects out of place, or do signs point to staging?</w:t>
      </w:r>
    </w:p>
    <w:p>
      <w:pPr>
        <w:pStyle w:val="Heading2"/>
      </w:pPr>
      <w:r>
        <w:t>Scene Reconstruction Sketch</w:t>
      </w:r>
    </w:p>
    <w:p>
      <w:r>
        <w:t>Use this space to sketch or diagram what the scene should look like based on reports versus what it actually shows.</w:t>
      </w:r>
    </w:p>
    <w:p>
      <w:pPr>
        <w:pStyle w:val="Heading2"/>
      </w:pPr>
      <w:r>
        <w:t>Conclusion</w:t>
      </w:r>
    </w:p>
    <w:p>
      <w:r>
        <w:t>Summary of Findings: ________________________________________</w:t>
      </w:r>
    </w:p>
    <w:p>
      <w:r>
        <w:t>Does the physical evidence support the main narrative? Yes / No / Unsure</w:t>
      </w:r>
    </w:p>
    <w:p>
      <w:r>
        <w:t>Follow-up Questions or Gaps Identified: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